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317" w:rsidRDefault="00000000">
      <w:pPr>
        <w:pStyle w:val="Heading1"/>
      </w:pPr>
      <w:r>
        <w:t>Retreat Schedule</w:t>
      </w:r>
    </w:p>
    <w:p w:rsidR="00B15317" w:rsidRDefault="00000000">
      <w:pPr>
        <w:pStyle w:val="Heading2"/>
      </w:pPr>
      <w:r>
        <w:t>Day 1</w:t>
      </w:r>
    </w:p>
    <w:p w:rsidR="00B15317" w:rsidRDefault="00000000">
      <w:pPr>
        <w:pStyle w:val="ListBullet"/>
      </w:pPr>
      <w:r>
        <w:t>12:00 PM – Pick-up and transfer from the airport.</w:t>
      </w:r>
    </w:p>
    <w:p w:rsidR="00B15317" w:rsidRDefault="00000000">
      <w:pPr>
        <w:pStyle w:val="ListBullet"/>
      </w:pPr>
      <w:r>
        <w:t>Arrival &amp; Tour – Explore the house and complete payment.</w:t>
      </w:r>
    </w:p>
    <w:p w:rsidR="00B15317" w:rsidRDefault="00000000">
      <w:pPr>
        <w:pStyle w:val="ListBullet"/>
      </w:pPr>
      <w:r>
        <w:t>2:00 PM – Lunch.</w:t>
      </w:r>
    </w:p>
    <w:p w:rsidR="00B15317" w:rsidRDefault="00000000">
      <w:pPr>
        <w:pStyle w:val="ListBullet"/>
      </w:pPr>
      <w:r>
        <w:t>3:00 PM – Orientation Talk (Massage Info / Various Services Info).</w:t>
      </w:r>
    </w:p>
    <w:p w:rsidR="00B15317" w:rsidRDefault="00000000">
      <w:pPr>
        <w:pStyle w:val="ListBullet"/>
      </w:pPr>
      <w:r>
        <w:t>4:30 PM – Shaman’s Instructions.</w:t>
      </w:r>
    </w:p>
    <w:p w:rsidR="00B15317" w:rsidRDefault="00000000">
      <w:pPr>
        <w:pStyle w:val="ListBullet"/>
      </w:pPr>
      <w:r>
        <w:t>5:00 PM - 6:30 PM – Free time.</w:t>
      </w:r>
    </w:p>
    <w:p w:rsidR="00B15317" w:rsidRDefault="00000000">
      <w:pPr>
        <w:pStyle w:val="ListBullet"/>
      </w:pPr>
      <w:r>
        <w:t>6:30 PM - 8:00 PM – Preparation drink.</w:t>
      </w:r>
    </w:p>
    <w:p w:rsidR="00B15317" w:rsidRDefault="00000000">
      <w:pPr>
        <w:pStyle w:val="ListBullet"/>
      </w:pPr>
      <w:r>
        <w:t>8:00 PM – Ceremony.</w:t>
      </w:r>
    </w:p>
    <w:p w:rsidR="00B15317" w:rsidRDefault="00000000">
      <w:pPr>
        <w:pStyle w:val="Heading2"/>
      </w:pPr>
      <w:r>
        <w:t>Day 2</w:t>
      </w:r>
    </w:p>
    <w:p w:rsidR="00B15317" w:rsidRDefault="00000000">
      <w:pPr>
        <w:pStyle w:val="ListBullet"/>
      </w:pPr>
      <w:r>
        <w:t>8:30 AM – Breakfast.</w:t>
      </w:r>
    </w:p>
    <w:p w:rsidR="00B15317" w:rsidRDefault="00000000">
      <w:pPr>
        <w:pStyle w:val="ListBullet"/>
      </w:pPr>
      <w:r>
        <w:t>9:00 AM – Ceremony Sharing &amp; Discussion.</w:t>
      </w:r>
    </w:p>
    <w:p w:rsidR="00B15317" w:rsidRDefault="00000000">
      <w:pPr>
        <w:pStyle w:val="ListBullet"/>
      </w:pPr>
      <w:r>
        <w:t>12:00 PM – Rapé Session.</w:t>
      </w:r>
    </w:p>
    <w:p w:rsidR="00B15317" w:rsidRDefault="00000000">
      <w:pPr>
        <w:pStyle w:val="ListBullet"/>
      </w:pPr>
      <w:r>
        <w:t>1:30 PM – Lunch.</w:t>
      </w:r>
    </w:p>
    <w:p w:rsidR="00B15317" w:rsidRDefault="00000000">
      <w:pPr>
        <w:pStyle w:val="ListBullet"/>
      </w:pPr>
      <w:r>
        <w:t>2:00 PM - 6:00 PM – Plant Bath Ritual.</w:t>
      </w:r>
    </w:p>
    <w:p w:rsidR="00B15317" w:rsidRDefault="00000000">
      <w:pPr>
        <w:pStyle w:val="ListBullet"/>
      </w:pPr>
      <w:r>
        <w:t>6:00 PM - 8:00 PM – Quiet Time.</w:t>
      </w:r>
    </w:p>
    <w:p w:rsidR="00B15317" w:rsidRDefault="00000000">
      <w:pPr>
        <w:pStyle w:val="ListBullet"/>
      </w:pPr>
      <w:r>
        <w:t>8:00 PM – Ceremony.</w:t>
      </w:r>
    </w:p>
    <w:p w:rsidR="00B15317" w:rsidRDefault="00000000">
      <w:pPr>
        <w:pStyle w:val="Heading2"/>
      </w:pPr>
      <w:r>
        <w:t>Day 3</w:t>
      </w:r>
    </w:p>
    <w:p w:rsidR="00B15317" w:rsidRDefault="00000000">
      <w:pPr>
        <w:pStyle w:val="ListBullet"/>
      </w:pPr>
      <w:r>
        <w:t>8:30 AM - 9:30 AM – Breakfast.</w:t>
      </w:r>
    </w:p>
    <w:p w:rsidR="00B15317" w:rsidRDefault="00000000">
      <w:pPr>
        <w:pStyle w:val="ListBullet"/>
      </w:pPr>
      <w:r>
        <w:t>10:30 AM – Ceremony Sharing &amp; Discussion.</w:t>
      </w:r>
    </w:p>
    <w:p w:rsidR="00B15317" w:rsidRDefault="00000000">
      <w:pPr>
        <w:pStyle w:val="ListBullet"/>
      </w:pPr>
      <w:r>
        <w:t>1:00 PM – Paella Preparation.</w:t>
      </w:r>
    </w:p>
    <w:p w:rsidR="00B15317" w:rsidRDefault="00000000">
      <w:pPr>
        <w:pStyle w:val="ListBullet"/>
      </w:pPr>
      <w:r>
        <w:t>Evening Activities: Bonfire &amp; Totem Workshop.</w:t>
      </w:r>
    </w:p>
    <w:p w:rsidR="00B15317" w:rsidRDefault="00000000">
      <w:pPr>
        <w:pStyle w:val="Heading2"/>
      </w:pPr>
      <w:r>
        <w:t>Day 4</w:t>
      </w:r>
    </w:p>
    <w:p w:rsidR="00B15317" w:rsidRDefault="00000000">
      <w:pPr>
        <w:pStyle w:val="ListBullet"/>
      </w:pPr>
      <w:r>
        <w:t>8:00 AM – Breakfast.</w:t>
      </w:r>
    </w:p>
    <w:p w:rsidR="00B15317" w:rsidRDefault="00000000">
      <w:pPr>
        <w:pStyle w:val="ListBullet"/>
      </w:pPr>
      <w:r>
        <w:t>11:00 AM – Visit to the Shipibo Market.</w:t>
      </w:r>
    </w:p>
    <w:p w:rsidR="00B15317" w:rsidRDefault="00000000">
      <w:pPr>
        <w:pStyle w:val="ListBullet"/>
      </w:pPr>
      <w:r>
        <w:t>1:30 PM – Lunch.</w:t>
      </w:r>
    </w:p>
    <w:p w:rsidR="00B15317" w:rsidRDefault="00000000">
      <w:pPr>
        <w:pStyle w:val="ListBullet"/>
      </w:pPr>
      <w:r>
        <w:t>6:00 PM – Sananga Ceremony.</w:t>
      </w:r>
    </w:p>
    <w:p w:rsidR="00B15317" w:rsidRDefault="00000000">
      <w:pPr>
        <w:pStyle w:val="ListBullet"/>
      </w:pPr>
      <w:r>
        <w:t>7:00 PM - 8:00 PM – Free Time.</w:t>
      </w:r>
    </w:p>
    <w:p w:rsidR="00B15317" w:rsidRDefault="00000000">
      <w:pPr>
        <w:pStyle w:val="ListBullet"/>
      </w:pPr>
      <w:r>
        <w:t>8:00 PM – Ceremony.</w:t>
      </w:r>
    </w:p>
    <w:p w:rsidR="00B15317" w:rsidRDefault="00000000">
      <w:pPr>
        <w:pStyle w:val="Heading2"/>
      </w:pPr>
      <w:r>
        <w:t>Day 5</w:t>
      </w:r>
    </w:p>
    <w:p w:rsidR="00B15317" w:rsidRDefault="00000000">
      <w:pPr>
        <w:pStyle w:val="ListBullet"/>
      </w:pPr>
      <w:r>
        <w:t>8:00 AM – Breakfast.</w:t>
      </w:r>
    </w:p>
    <w:p w:rsidR="00B15317" w:rsidRDefault="00000000">
      <w:pPr>
        <w:pStyle w:val="ListBullet"/>
      </w:pPr>
      <w:r>
        <w:t>9:00 AM – Ceremony Sharing &amp; Discussion.</w:t>
      </w:r>
    </w:p>
    <w:p w:rsidR="00B15317" w:rsidRDefault="00000000">
      <w:pPr>
        <w:pStyle w:val="ListBullet"/>
      </w:pPr>
      <w:r>
        <w:t>11:30 AM - 1:30 PM – Excursion to Bugarra: Blessings &amp; Offerings to the River.</w:t>
      </w:r>
    </w:p>
    <w:p w:rsidR="00B15317" w:rsidRDefault="00000000">
      <w:pPr>
        <w:pStyle w:val="ListBullet"/>
      </w:pPr>
      <w:r>
        <w:t>1:30 PM – Lunch.</w:t>
      </w:r>
    </w:p>
    <w:p w:rsidR="00B15317" w:rsidRDefault="00000000">
      <w:pPr>
        <w:pStyle w:val="ListBullet"/>
      </w:pPr>
      <w:r>
        <w:t>Afternoon: Free time.</w:t>
      </w:r>
    </w:p>
    <w:p w:rsidR="00B15317" w:rsidRDefault="00000000">
      <w:pPr>
        <w:pStyle w:val="ListBullet"/>
      </w:pPr>
      <w:r>
        <w:lastRenderedPageBreak/>
        <w:t>8:00 PM – Ceremony.</w:t>
      </w:r>
    </w:p>
    <w:p w:rsidR="00B15317" w:rsidRDefault="00000000">
      <w:pPr>
        <w:pStyle w:val="Heading2"/>
      </w:pPr>
      <w:r>
        <w:t>Day 6</w:t>
      </w:r>
    </w:p>
    <w:p w:rsidR="00B15317" w:rsidRDefault="00000000">
      <w:pPr>
        <w:pStyle w:val="ListBullet"/>
      </w:pPr>
      <w:r>
        <w:t>8:00 AM – Breakfast.</w:t>
      </w:r>
    </w:p>
    <w:p w:rsidR="00B15317" w:rsidRDefault="00000000">
      <w:pPr>
        <w:pStyle w:val="ListBullet"/>
      </w:pPr>
      <w:r>
        <w:t>10:00 AM – Ceremony Sharing &amp; Integration Talk (Recommendations).</w:t>
      </w:r>
    </w:p>
    <w:p w:rsidR="00B15317" w:rsidRDefault="00000000">
      <w:pPr>
        <w:pStyle w:val="ListBullet"/>
      </w:pPr>
      <w:r>
        <w:t>12:00 PM – Farewell &amp; Gift.</w:t>
      </w:r>
    </w:p>
    <w:p w:rsidR="00B15317" w:rsidRDefault="00000000">
      <w:pPr>
        <w:pStyle w:val="ListBullet"/>
      </w:pPr>
      <w:r>
        <w:t>1:00 PM – Transfer to the airport.</w:t>
      </w:r>
    </w:p>
    <w:sectPr w:rsidR="00B153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619081">
    <w:abstractNumId w:val="8"/>
  </w:num>
  <w:num w:numId="2" w16cid:durableId="1064334078">
    <w:abstractNumId w:val="6"/>
  </w:num>
  <w:num w:numId="3" w16cid:durableId="888766459">
    <w:abstractNumId w:val="5"/>
  </w:num>
  <w:num w:numId="4" w16cid:durableId="1676297917">
    <w:abstractNumId w:val="4"/>
  </w:num>
  <w:num w:numId="5" w16cid:durableId="517504699">
    <w:abstractNumId w:val="7"/>
  </w:num>
  <w:num w:numId="6" w16cid:durableId="453981404">
    <w:abstractNumId w:val="3"/>
  </w:num>
  <w:num w:numId="7" w16cid:durableId="946350255">
    <w:abstractNumId w:val="2"/>
  </w:num>
  <w:num w:numId="8" w16cid:durableId="859316393">
    <w:abstractNumId w:val="1"/>
  </w:num>
  <w:num w:numId="9" w16cid:durableId="7650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2033"/>
    <w:rsid w:val="0029639D"/>
    <w:rsid w:val="00326F90"/>
    <w:rsid w:val="00AA1D8D"/>
    <w:rsid w:val="00B15317"/>
    <w:rsid w:val="00B47730"/>
    <w:rsid w:val="00CB0664"/>
    <w:rsid w:val="00FC693F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F131BC1-AA56-4D2A-A4F8-F0F90A6F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Billy Mushet</cp:lastModifiedBy>
  <cp:revision>2</cp:revision>
  <dcterms:created xsi:type="dcterms:W3CDTF">2025-01-29T10:57:00Z</dcterms:created>
  <dcterms:modified xsi:type="dcterms:W3CDTF">2025-01-29T10:57:00Z</dcterms:modified>
  <cp:category/>
</cp:coreProperties>
</file>